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Task Prioritization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Overview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Date: 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Top 3 Most Important Tasks (MITs)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380"/>
        <w:gridCol w:w="1594"/>
        <w:gridCol w:w="1979"/>
        <w:gridCol w:w="16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Task Description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Priority (H/M/L)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Estimated Time (hrs)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Completed (Y/N)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</w:tbl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Blocking 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12"/>
        <w:gridCol w:w="6004"/>
        <w:gridCol w:w="25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Time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Task Description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Priority (H/M/L)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8-9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9-10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10-11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11-12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12-1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1-2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2-3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3-4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4-5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</w:t>
            </w:r>
          </w:p>
        </w:tc>
      </w:tr>
    </w:tbl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End-of-Day Reflection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Were all MITs completed? 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went well today? 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could be improved? 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Focus for tomorrow: ______________________________</w:t>
      </w:r>
    </w:p>
    <w:p>
      <w:p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Notes and Ideas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[Space for additional notes, ideas, or brainstorming]</w:t>
      </w:r>
    </w:p>
    <w:p>
      <w:p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Prioritizing your tasks effectively helps you stay focused on what truly matters. Use this template to manage your daily workload and make steady progress toward your goals.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