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>
      <w:pPr>
        <w:pStyle w:val="Heading1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Outsource/Delegate Task Template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 Information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 Description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Briefly describe the task: _________________________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6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 Importance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Why is this task important? _______________________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7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8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Desired Outcome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What is the expected outcome? _____________________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0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Evaluation for Outsourcing/Delegation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Criteria for Delegation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Does the task require your specific expertise? (Y/N): 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Can the task be completed by someone else effectively? (Y/N): 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Will delegating this task free up time for higher-priority work? (Y/N): 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Is there a clear process or guideline for completing this task? (Y/N): 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Suitable Candidates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197"/>
        <w:gridCol w:w="3865"/>
        <w:gridCol w:w="1467"/>
        <w:gridCol w:w="209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Candidate Name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Skills/Expertise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Availability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Fit for Task (Y/N)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</w:t>
            </w:r>
          </w:p>
        </w:tc>
      </w:tr>
    </w:tbl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 Assignment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Assigned To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Name of the person/team: 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Date of assignment: 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Resources Provided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Documentation or Guidelines: 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Tools or Access Required: 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Training or Support Needed: 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Deadline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 Completion Date: ____________________________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Monitoring and Follow-Up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Check-In Points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First Check-In Date: 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Second Check-In Date: 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Final Review Date: 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Feedback and Support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Provide regular feedback on task progress: 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Offer additional support if needed: 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 Completion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Was the task completed on time? (Y/N): 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Was the quality of work satisfactory? (Y/N): 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Any issues or lessons learned: ____________________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1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2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pict>
          <v:rect id="_x0000_i1033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Final Notes</w: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[Space for additional notes, observations, or future improvements]</w:t>
      </w:r>
    </w:p>
    <w:p>
      <w:pPr>
        <w:rPr>
          <w:b w:val="0"/>
          <w:i w:val="0"/>
          <w:strike w:val="0"/>
        </w:rPr>
      </w:pPr>
      <w:r>
        <w:pict>
          <v:rect id="_x0000_i1034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Remember: Effective delegation and outsourcing allow you to focus on higher-priority tasks while ensuring that all work is completed efficiently. Use this template to delegate tasks with clarity and confidence.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